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书名：JSP/Servlet 基于Java的最新网站建设工具</w:t>
      </w:r>
    </w:p>
    <w:p>
      <w:r>
        <w:t>作者：王迪华等编著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总页数：363</w:t>
      </w:r>
    </w:p>
    <w:p>
      <w:r>
        <w:t>更多请访问教客网: www.jiaokey.com</w:t>
      </w:r>
    </w:p>
    <w:p>
      <w:r>
        <w:t>JSP/Servlet 基于Java的最新网站建设工具 评论地址：https://www.jiaokey.com/book/detail/10439053.html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