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书名：网上冲浪一点通</w:t>
      </w:r>
    </w:p>
    <w:p>
      <w:r>
        <w:t>作者：刘苏醒主编</w:t>
      </w:r>
    </w:p>
    <w:p>
      <w:r>
        <w:t>出版社：成都：四川科学技术出版社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网上冲浪一点通 评论地址：https://www.jiaokey.com/book/detail/10439037.html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