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2000三周通</w:t>
      </w:r>
    </w:p>
    <w:p>
      <w:r>
        <w:t>作者：马凌云，薛颖操编著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AutoCAD 2000三周通 评论地址：https://www.jiaokey.com/book/detail/10439035.html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