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扫描与半色调处理  第2版</w:t>
      </w:r>
    </w:p>
    <w:p>
      <w:r>
        <w:rPr>
          <w:rFonts w:ascii="宋体" w:hAnsi="宋体" w:eastAsia="宋体"/>
          <w:sz w:val="24"/>
        </w:rPr>
        <w:t>（美）David Blatner等著；潘文林等译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扫描与半色调处理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Blatner等著；潘文林等译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本书出售、求购地址：https://www.jiaokey.com/book/detail/10439015.html</w:t>
      </w:r>
    </w:p>
    <w:p>
      <w:r>
        <w:t>更多相关图书推荐：https://www.jiaokey.com</w:t>
      </w:r>
    </w:p>
    <w:p>
      <w:r>
        <w:t>（美）David Blatner等著；潘文林等译 其他作品：https://www.jiaokey.com/tag/（美）David Blatner等著；潘文林等译.html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关键词搜索：https://www.jiaokey.com/tag/扫描与半色调处理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