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3.0造型设计桌面宝典</w:t>
      </w:r>
    </w:p>
    <w:p>
      <w:r>
        <w:t>作者：张月锐，骆艳等主编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总页数：433</w:t>
      </w:r>
    </w:p>
    <w:p>
      <w:r>
        <w:t>更多请访问教客网: www.jiaokey.com</w:t>
      </w:r>
    </w:p>
    <w:p>
      <w:r>
        <w:t>3DS MAX 3.0造型设计桌面宝典 评论地址：https://www.jiaokey.com/book/detail/10439014.html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