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书名：最新常用软件快捷键、功能键实用词典</w:t>
      </w:r>
    </w:p>
    <w:p>
      <w:r>
        <w:t>作者：匡松，葛俊龙主编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总页数：371</w:t>
      </w:r>
    </w:p>
    <w:p>
      <w:r>
        <w:t>更多请访问教客网: www.jiaokey.com</w:t>
      </w:r>
    </w:p>
    <w:p>
      <w:r>
        <w:t>最新常用软件快捷键、功能键实用词典 评论地址：https://www.jiaokey.com/book/detail/10439013.html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