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VIZ R3建筑装修效果图培训教程</w:t>
      </w:r>
    </w:p>
    <w:p>
      <w:r>
        <w:rPr>
          <w:rFonts w:ascii="宋体" w:hAnsi="宋体" w:eastAsia="宋体"/>
          <w:sz w:val="24"/>
        </w:rPr>
        <w:t>冯群亮，何宁编著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VIZ R3建筑装修效果图培训教程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冯群亮，何宁编著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本书出售、求购地址：https://www.jiaokey.com/book/detail/10439001.html</w:t>
      </w:r>
    </w:p>
    <w:p>
      <w:r>
        <w:t>更多相关图书推荐：https://www.jiaokey.com</w:t>
      </w:r>
    </w:p>
    <w:p>
      <w:r>
        <w:t>冯群亮，何宁编著 其他作品：https://www.jiaokey.com/tag/冯群亮，何宁编著.html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关键词搜索：https://www.jiaokey.com/tag/3D Studio VIZ R3建筑装修效果图培训教程.html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