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11  其它标签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11  其它标签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本书出售、求购地址：https://www.jiaokey.com/book/detail/10438990.html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11  其它标签.html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