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书名：最新Windows 98中文版入门与提高</w:t>
      </w:r>
    </w:p>
    <w:p>
      <w:r>
        <w:t>作者：本教程编写组编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总页数：328</w:t>
      </w:r>
    </w:p>
    <w:p>
      <w:r>
        <w:t>更多请访问教客网: www.jiaokey.com</w:t>
      </w:r>
    </w:p>
    <w:p>
      <w:r>
        <w:t>最新Windows 98中文版入门与提高 评论地址：https://www.jiaokey.com/book/detail/10438977.html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