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网上冲浪小能手  因特网的应用</w:t>
      </w:r>
    </w:p>
    <w:p>
      <w:r>
        <w:rPr>
          <w:rFonts w:ascii="宋体" w:hAnsi="宋体" w:eastAsia="宋体"/>
          <w:sz w:val="24"/>
        </w:rPr>
        <w:t>陈星火主编；刘燕，李小满编著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网上冲浪小能手  因特网的应用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陈星火主编；刘燕，李小满编著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本书出售、求购地址：https://www.jiaokey.com/book/detail/10438970.html</w:t>
      </w:r>
    </w:p>
    <w:p>
      <w:r>
        <w:t>更多相关图书推荐：https://www.jiaokey.com</w:t>
      </w:r>
    </w:p>
    <w:p>
      <w:r>
        <w:t>陈星火主编；刘燕，李小满编著 其他作品：https://www.jiaokey.com/tag/陈星火主编；刘燕，李小满编著.html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关键词搜索：https://www.jiaokey.com/tag/网上冲浪小能手  因特网的应用.html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