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  高等数学  2  专升本</w:t>
      </w:r>
    </w:p>
    <w:p>
      <w:r>
        <w:t>作者：曹晔编著</w:t>
      </w:r>
    </w:p>
    <w:p>
      <w:r>
        <w:t>出版社：北京：中国和平出版社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成考教程·优化设计  高等数学  2  专升本 评论地址：https://www.jiaokey.com/book/detail/10438947.html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