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精通视窗程序设计  适用Visual C++6.0版  第3章  VISUAL C++的操作  1  工程建立与程序编译/除错</w:t>
      </w:r>
    </w:p>
    <w:p>
      <w:r>
        <w:rPr>
          <w:rFonts w:ascii="宋体" w:hAnsi="宋体" w:eastAsia="宋体"/>
          <w:sz w:val="24"/>
        </w:rPr>
        <w:t>位元文化研究室编著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精通视窗程序设计  适用Visual C++6.0版  第3章  VISUAL C++的操作  1  工程建立与程序编译/除错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位元文化研究室编著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本书出售、求购地址：https://www.jiaokey.com/book/detail/10438934.html</w:t>
      </w:r>
    </w:p>
    <w:p>
      <w:r>
        <w:t>更多相关图书推荐：https://www.jiaokey.com</w:t>
      </w:r>
    </w:p>
    <w:p>
      <w:r>
        <w:t>位元文化研究室编著 其他作品：https://www.jiaokey.com/tag/位元文化研究室编著.html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关键词搜索：https://www.jiaokey.com/tag/精通视窗程序设计  适用Visual C++6.0版  第3章  VISUAL C++的操作  1  工程建立与程序编译/除错.html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