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书名：电脑十万个怎么做  演示文稿</w:t>
      </w:r>
    </w:p>
    <w:p>
      <w:r>
        <w:t>作者：瞿彭志，朱穗颖等编著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总页数：198</w:t>
      </w:r>
    </w:p>
    <w:p>
      <w:r>
        <w:t>更多请访问教客网: www.jiaokey.com</w:t>
      </w:r>
    </w:p>
    <w:p>
      <w:r>
        <w:t>电脑十万个怎么做  演示文稿 评论地址：https://www.jiaokey.com/book/detail/10438886.html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