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5.0入门与技巧</w:t>
      </w:r>
    </w:p>
    <w:p>
      <w:r>
        <w:t>作者：鹏达工作室编著</w:t>
      </w:r>
    </w:p>
    <w:p>
      <w:r>
        <w:t>出版社：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Delphi 5.0入门与技巧 评论地址：https://www.jiaokey.com/book/detail/10438877.html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