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书名：中考模拟试题  英语  供初中毕业生升学复习用</w:t>
      </w:r>
    </w:p>
    <w:p>
      <w:r>
        <w:t>作者：李永先，相琳，王虹编</w:t>
      </w:r>
    </w:p>
    <w:p>
      <w:r>
        <w:t>出版社：青岛：青岛出版社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中考模拟试题  英语  供初中毕业生升学复习用 评论地址：https://www.jiaokey.com/book/detail/10438817.html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