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决胜在考场·中考棒题1000  中考数学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决胜在考场·中考棒题1000  中考数学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本书出售、求购地址：https://www.jiaokey.com/book/detail/10438816.html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关键词搜索：https://www.jiaokey.com/tag/决胜在考场·中考棒题1000  中考数学.html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