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书名：最新微机操作基础教程 微机基础知识·中文Windows98·五笔字型输入法·Word2000·WPS2000·Internet最佳培训教程</w:t>
      </w:r>
    </w:p>
    <w:p>
      <w:r>
        <w:t>作者:王璞，张军安主编</w:t>
      </w:r>
    </w:p>
    <w:p>
      <w:r>
        <w:t>出版社:西安：陕西科学技术出版社</w:t>
      </w:r>
    </w:p>
    <w:p>
      <w:r>
        <w:t>出版日期：2001.02</w:t>
      </w:r>
    </w:p>
    <w:p>
      <w:r>
        <w:t>总页数：168</w:t>
      </w:r>
    </w:p>
    <w:p>
      <w:r>
        <w:t>更多请访问教客网:www.jiaokey.com</w:t>
      </w:r>
    </w:p>
    <w:p>
      <w:r>
        <w:t>最新微机操作基础教程 微机基础知识·中文Windows98·五笔字型输入法·Word2000·WPS2000·Internet最佳培训教程评论地址：https://www.jiaokey.com/book/detail/10438815.html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