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PowerPoint 2000实用培训教程</w:t>
      </w:r>
    </w:p>
    <w:p>
      <w:r>
        <w:t>作者：久利计算机培训中心编著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总页数：333</w:t>
      </w:r>
    </w:p>
    <w:p>
      <w:r>
        <w:t>更多请访问教客网: www.jiaokey.com</w:t>
      </w:r>
    </w:p>
    <w:p>
      <w:r>
        <w:t>Microsoft PowerPoint 2000实用培训教程 评论地址：https://www.jiaokey.com/book/detail/10438764.html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