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书名：AutoCAD工具大全 CAD应用精华本</w:t>
      </w:r>
    </w:p>
    <w:p>
      <w:r>
        <w:t>作者：张小强主编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总页数：338</w:t>
      </w:r>
    </w:p>
    <w:p>
      <w:r>
        <w:t>更多请访问教客网: www.jiaokey.com</w:t>
      </w:r>
    </w:p>
    <w:p>
      <w:r>
        <w:t>AutoCAD工具大全 CAD应用精华本 评论地址：https://www.jiaokey.com/book/detail/10438760.html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