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微机组装与系统维护</w:t>
      </w:r>
    </w:p>
    <w:p>
      <w:r>
        <w:rPr>
          <w:rFonts w:ascii="宋体" w:hAnsi="宋体" w:eastAsia="宋体"/>
          <w:sz w:val="24"/>
        </w:rPr>
        <w:t>方程主编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微机组装与系统维护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组装 学科: 专业学校) 微型计算机(学科: 计算机系统 学科: 维修 学科: 专业学校) 微型计算机 计算机系统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本书出售、求购地址：https://www.jiaokey.com/book/detail/10438752.html</w:t>
      </w:r>
    </w:p>
    <w:p>
      <w:r>
        <w:t>更多相关图书推荐：https://www.jiaokey.com</w:t>
      </w:r>
    </w:p>
    <w:p>
      <w:r>
        <w:t>方程主编 其他作品：https://www.jiaokey.com/tag/方程主编.html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关键词搜索：https://www.jiaokey.com/tag/微型计算机(学科: 组装 学科: 专业学校) 微型计算机(学科: 计算机系统 学科: 维修 学科: 专业学校) 微型计算机 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