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汉化AutoCAD For Windows实用操作与外设使用指南</w:t>
      </w:r>
    </w:p>
    <w:p>
      <w:r>
        <w:rPr>
          <w:rFonts w:ascii="宋体" w:hAnsi="宋体" w:eastAsia="宋体"/>
          <w:sz w:val="24"/>
        </w:rPr>
        <w:t>程根伟，陈桂蓉编著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汉化AutoCAD For Windows实用操作与外设使用指南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程根伟，陈桂蓉编著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制图程序(学科: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本书出售、求购地址：https://www.jiaokey.com/book/detail/10438739.html</w:t>
      </w:r>
    </w:p>
    <w:p>
      <w:r>
        <w:t>更多相关图书推荐：https://www.jiaokey.com</w:t>
      </w:r>
    </w:p>
    <w:p>
      <w:r>
        <w:t>程根伟，陈桂蓉编著 其他作品：https://www.jiaokey.com/tag/程根伟，陈桂蓉编著.html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关键词搜索：https://www.jiaokey.com/tag/制图程序(学科: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