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书名：青少年英特网新知识</w:t>
      </w:r>
    </w:p>
    <w:p>
      <w:r>
        <w:t>作者：李衍润，郑斌等编著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青少年英特网新知识 评论地址：https://www.jiaokey.com/book/detail/10438735.html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