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书名：从零起步学电脑  计算机基础实用教程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出版日期：2001.10</w:t>
      </w:r>
    </w:p>
    <w:p>
      <w:r>
        <w:t>总页数：260</w:t>
      </w:r>
    </w:p>
    <w:p>
      <w:r>
        <w:t>更多请访问教客网: www.jiaokey.com</w:t>
      </w:r>
    </w:p>
    <w:p>
      <w:r>
        <w:t>从零起步学电脑  计算机基础实用教程 评论地址：https://www.jiaokey.com/book/detail/10438693.html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