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书名：电脑初学者快速上手指南</w:t>
      </w:r>
    </w:p>
    <w:p>
      <w:r>
        <w:t>作者：李宏宇等编著</w:t>
      </w:r>
    </w:p>
    <w:p>
      <w:r>
        <w:t>出版社：哈尔滨：哈尔滨工业大学出版社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电脑初学者快速上手指南 评论地址：https://www.jiaokey.com/book/detail/10438676.html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