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初三文言文注译·阅读·训练</w:t>
      </w:r>
    </w:p>
    <w:p>
      <w:r>
        <w:rPr>
          <w:rFonts w:ascii="宋体" w:hAnsi="宋体" w:eastAsia="宋体"/>
          <w:sz w:val="24"/>
        </w:rPr>
        <w:t>扈伟玲，张尼波主编；叶琴珍，唐绍云编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初三文言文注译·阅读·训练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扈伟玲，张尼波主编；叶琴珍，唐绍云编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本书出售、求购地址：https://www.jiaokey.com/book/detail/10438672.html</w:t>
      </w:r>
    </w:p>
    <w:p>
      <w:r>
        <w:t>更多相关图书推荐：https://www.jiaokey.com</w:t>
      </w:r>
    </w:p>
    <w:p>
      <w:r>
        <w:t>扈伟玲，张尼波主编；叶琴珍，唐绍云编 其他作品：https://www.jiaokey.com/tag/扈伟玲，张尼波主编；叶琴珍，唐绍云编.html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关键词搜索：https://www.jiaokey.com/tag/初三文言文注译·阅读·训练.html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