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书名：英语国家主要大学WWW地址、E-mail地址及简介</w:t>
      </w:r>
    </w:p>
    <w:p>
      <w:r>
        <w:t>作者:艾辅友工作室编</w:t>
      </w:r>
    </w:p>
    <w:p>
      <w:r>
        <w:t>出版社:济南：山东大学出版社</w:t>
      </w:r>
    </w:p>
    <w:p>
      <w:r>
        <w:t>出版日期：2000.06</w:t>
      </w:r>
    </w:p>
    <w:p>
      <w:r>
        <w:t>总页数：410</w:t>
      </w:r>
    </w:p>
    <w:p>
      <w:r>
        <w:t>更多请访问教客网:www.jiaokey.com</w:t>
      </w:r>
    </w:p>
    <w:p>
      <w:r>
        <w:t>英语国家主要大学WWW地址、E-mail地址及简介评论地址：https://www.jiaokey.com/book/detail/10438649.html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