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决胜在考场·中考棒题1000  理、化、生实验大全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决胜在考场·中考棒题1000  理、化、生实验大全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本书出售、求购地址：https://www.jiaokey.com/book/detail/10438633.html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关键词搜索：https://www.jiaokey.com/tag/决胜在考场·中考棒题1000  理、化、生实验大全.html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