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全国著名重点中学高考模拟试卷精选  化学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全国著名重点中学高考模拟试卷精选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本书出售、求购地址：https://www.jiaokey.com/book/detail/10438590.html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关键词搜索：https://www.jiaokey.com/tag/全国著名重点中学高考模拟试卷精选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