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书名：快乐的小画家 B</w:t>
      </w:r>
    </w:p>
    <w:p>
      <w:r>
        <w:t>作者：陈少华，柯斌编写；教育部考试中心编著</w:t>
      </w:r>
    </w:p>
    <w:p>
      <w:r>
        <w:t>出版社：青岛：青岛出版社</w:t>
      </w:r>
    </w:p>
    <w:p>
      <w:r>
        <w:t>出版日期：1999.11</w:t>
      </w:r>
    </w:p>
    <w:p>
      <w:r>
        <w:t>总页数：124</w:t>
      </w:r>
    </w:p>
    <w:p>
      <w:r>
        <w:t>更多请访问教客网: www.jiaokey.com</w:t>
      </w:r>
    </w:p>
    <w:p>
      <w:r>
        <w:t>快乐的小画家 B 评论地址：https://www.jiaokey.com/book/detail/10438565.html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