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高三文言文注译·阅读·训练</w:t>
      </w:r>
    </w:p>
    <w:p>
      <w:r>
        <w:rPr>
          <w:rFonts w:ascii="宋体" w:hAnsi="宋体" w:eastAsia="宋体"/>
          <w:sz w:val="24"/>
        </w:rPr>
        <w:t>张尼波，扈伟玲主编；陆晓东编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高三文言文注译·阅读·训练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张尼波，扈伟玲主编；陆晓东编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本书出售、求购地址：https://www.jiaokey.com/book/detail/10438513.html</w:t>
      </w:r>
    </w:p>
    <w:p>
      <w:r>
        <w:t>更多相关图书推荐：https://www.jiaokey.com</w:t>
      </w:r>
    </w:p>
    <w:p>
      <w:r>
        <w:t>张尼波，扈伟玲主编；陆晓东编 其他作品：https://www.jiaokey.com/tag/张尼波，扈伟玲主编；陆晓东编.html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关键词搜索：https://www.jiaokey.com/tag/高三文言文注译·阅读·训练.html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