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书名：全国各类成人高等学校招生复习考试丛书  高中起点升本、专科  数学应试指导与模拟试卷  文史财经类</w:t>
      </w:r>
    </w:p>
    <w:p>
      <w:r>
        <w:t>作者：王贤钊主编；全国成人高考专家指导组编</w:t>
      </w:r>
    </w:p>
    <w:p>
      <w:r>
        <w:t>出版社：北京：科学普及出版社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全国各类成人高等学校招生复习考试丛书  高中起点升本、专科  数学应试指导与模拟试卷  文史财经类 评论地址：https://www.jiaokey.com/book/detail/10438438.html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