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书名：生物·初中二年级</w:t>
      </w:r>
    </w:p>
    <w:p>
      <w:r>
        <w:t>作者：匡治成，常立新主编</w:t>
      </w:r>
    </w:p>
    <w:p>
      <w:r>
        <w:t>出版社：北京：奥林匹克出版社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生物·初中二年级 评论地址：https://www.jiaokey.com/book/detail/10438408.html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