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书名：小学数学奥林匹克常规训练试题库  三、四年级  修订版</w:t>
      </w:r>
    </w:p>
    <w:p>
      <w:r>
        <w:t>作者：中国教育学会数学教育研究发展中心审定</w:t>
      </w:r>
    </w:p>
    <w:p>
      <w:r>
        <w:t>出版社：北京：首都师范大学出版社</w:t>
      </w:r>
    </w:p>
    <w:p>
      <w:r>
        <w:t>出版日期：2000.01</w:t>
      </w:r>
    </w:p>
    <w:p>
      <w:r>
        <w:t>总页数：191</w:t>
      </w:r>
    </w:p>
    <w:p>
      <w:r>
        <w:t>更多请访问教客网: www.jiaokey.com</w:t>
      </w:r>
    </w:p>
    <w:p>
      <w:r>
        <w:t>小学数学奥林匹克常规训练试题库  三、四年级  修订版 评论地址：https://www.jiaokey.com/book/detail/10438375.html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