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给你高考加分  2001年文科高考状元访谈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给你高考加分  2001年文科高考状元访谈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本书出售、求购地址：https://www.jiaokey.com/book/detail/10438324.html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关键词搜索：https://www.jiaokey.com/tag/给你高考加分  2001年文科高考状元访谈.html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