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 &amp; Office 2000 最佳短训教程</w:t>
      </w:r>
    </w:p>
    <w:p>
      <w:r>
        <w:t>作者：朱建国，彭商强等著</w:t>
      </w:r>
    </w:p>
    <w:p>
      <w:r>
        <w:t>出版社：浦东电子出版社</w:t>
      </w:r>
    </w:p>
    <w:p>
      <w:r>
        <w:t>出版日期：2000.09</w:t>
      </w:r>
    </w:p>
    <w:p>
      <w:r>
        <w:t>总页数：254</w:t>
      </w:r>
    </w:p>
    <w:p>
      <w:r>
        <w:t>更多请访问教客网: www.jiaokey.com</w:t>
      </w:r>
    </w:p>
    <w:p>
      <w:r>
        <w:t>中文Windows 98 &amp; Office 2000 最佳短训教程 评论地址：https://www.jiaokey.com/book/detail/10438290.html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