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新起点备战MBA全国联考系列丛书 8 英语模拟考试试题10套必练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新起点备战MBA全国联考系列丛书 8 英语模拟考试试题10套必练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本书出售、求购地址：https://www.jiaokey.com/book/detail/10438282.html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关键词搜索：https://www.jiaokey.com/tag/新起点备战MBA全国联考系列丛书 8 英语模拟考试试题10套必练.html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