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中考兵法  最后关头提高100分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中考兵法  最后关头提高100分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本书出售、求购地址：https://www.jiaokey.com/book/detail/10438238.html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关键词搜索：https://www.jiaokey.com/tag/中考兵法  最后关头提高100分.html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