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走向清华北大·同步导读  高三历史</w:t>
      </w:r>
    </w:p>
    <w:p>
      <w:r>
        <w:rPr>
          <w:rFonts w:ascii="宋体" w:hAnsi="宋体" w:eastAsia="宋体"/>
          <w:sz w:val="24"/>
        </w:rPr>
        <w:t>刘金安，杨冬莲主编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走向清华北大·同步导读  高三历史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刘金安，杨冬莲主编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本书出售、求购地址：https://www.jiaokey.com/book/detail/10438229.html</w:t>
      </w:r>
    </w:p>
    <w:p>
      <w:r>
        <w:t>更多相关图书推荐：https://www.jiaokey.com</w:t>
      </w:r>
    </w:p>
    <w:p>
      <w:r>
        <w:t>刘金安，杨冬莲主编 其他作品：https://www.jiaokey.com/tag/刘金安，杨冬莲主编.html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关键词搜索：https://www.jiaokey.com/tag/走向清华北大·同步导读  高三历史.html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