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决胜在考场.中考棒题1000.中考语文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决胜在考场.中考棒题1000.中考语文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本书出售、求购地址：https://www.jiaokey.com/book/detail/10438221.html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关键词搜索：https://www.jiaokey.com/tag/决胜在考场.中考棒题1000.中考语文.html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