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无敌英语同步全息诠释丛书</w:t>
      </w:r>
    </w:p>
    <w:p>
      <w:r>
        <w:rPr>
          <w:rFonts w:ascii="宋体" w:hAnsi="宋体" w:eastAsia="宋体"/>
          <w:sz w:val="24"/>
        </w:rPr>
        <w:t>杜务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无敌英语同步全息诠释丛书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本书出售、求购地址：https://www.jiaokey.com/book/detail/10438183.html</w:t>
      </w:r>
    </w:p>
    <w:p>
      <w:r>
        <w:t>更多相关图书推荐：https://www.jiaokey.com</w:t>
      </w:r>
    </w:p>
    <w:p>
      <w:r>
        <w:t>杜务 其他作品：https://www.jiaokey.com/tag/杜务.html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关键词搜索：https://www.jiaokey.com/tag/无敌英语同步全息诠释丛书.html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