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高中全程学习  高一物理  试验修订本</w:t>
      </w:r>
    </w:p>
    <w:p>
      <w:r>
        <w:rPr>
          <w:rFonts w:ascii="宋体" w:hAnsi="宋体" w:eastAsia="宋体"/>
          <w:sz w:val="24"/>
        </w:rPr>
        <w:t>何婧，王科飞主编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高中全程学习  高一物理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何婧，王科飞主编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本书出售、求购地址：https://www.jiaokey.com/book/detail/10438182.html</w:t>
      </w:r>
    </w:p>
    <w:p>
      <w:r>
        <w:t>更多相关图书推荐：https://www.jiaokey.com</w:t>
      </w:r>
    </w:p>
    <w:p>
      <w:r>
        <w:t>何婧，王科飞主编 其他作品：https://www.jiaokey.com/tag/何婧，王科飞主编.html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关键词搜索：https://www.jiaokey.com/tag/高中全程学习  高一物理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