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走向外国语学校  小学新启蒙教  数学  一年级</w:t>
      </w:r>
    </w:p>
    <w:p>
      <w:r>
        <w:rPr>
          <w:rFonts w:ascii="宋体" w:hAnsi="宋体" w:eastAsia="宋体"/>
          <w:sz w:val="24"/>
        </w:rPr>
        <w:t>刘久成主编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走向外国语学校  小学新启蒙教  数学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刘久成主编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本书出售、求购地址：https://www.jiaokey.com/book/detail/10438141.html</w:t>
      </w:r>
    </w:p>
    <w:p>
      <w:r>
        <w:t>更多相关图书推荐：https://www.jiaokey.com</w:t>
      </w:r>
    </w:p>
    <w:p>
      <w:r>
        <w:t>刘久成主编 其他作品：https://www.jiaokey.com/tag/刘久成主编.html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关键词搜索：https://www.jiaokey.com/tag/走向外国语学校  小学新启蒙教  数学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