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决胜在考场  高考棒题1000  高考地理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决胜在考场  高考棒题1000  高考地理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本书出售、求购地址：https://www.jiaokey.com/book/detail/10438094.html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关键词搜索：https://www.jiaokey.com/tag/决胜在考场  高考棒题1000  高考地理.html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