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看图作文新阶梯  高中版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看图作文新阶梯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本书出售、求购地址：https://www.jiaokey.com/book/detail/10438075.html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关键词搜索：https://www.jiaokey.com/tag/看图作文新阶梯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