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天门教学考-3+X高考英语总复习</w:t>
      </w:r>
    </w:p>
    <w:p>
      <w:r>
        <w:rPr>
          <w:rFonts w:ascii="宋体" w:hAnsi="宋体" w:eastAsia="宋体"/>
          <w:sz w:val="24"/>
        </w:rPr>
        <w:t>天门市教研室编；马之棠主编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天门教学考-3+X高考英语总复习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天门市教研室编；马之棠主编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本书出售、求购地址：https://www.jiaokey.com/book/detail/10438038.html</w:t>
      </w:r>
    </w:p>
    <w:p>
      <w:r>
        <w:t>更多相关图书推荐：https://www.jiaokey.com</w:t>
      </w:r>
    </w:p>
    <w:p>
      <w:r>
        <w:t>天门市教研室编；马之棠主编 其他作品：https://www.jiaokey.com/tag/天门市教研室编；马之棠主编.html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关键词搜索：https://www.jiaokey.com/tag/天门教学考-3+X高考英语总复习.html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