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通用数学奥林匹克模拟试卷  小学六年级</w:t>
      </w:r>
    </w:p>
    <w:p>
      <w:r>
        <w:rPr>
          <w:rFonts w:ascii="宋体" w:hAnsi="宋体" w:eastAsia="宋体"/>
          <w:sz w:val="24"/>
        </w:rPr>
        <w:t>吴建平，郜舒竹主编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通用数学奥林匹克模拟试卷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吴建平，郜舒竹主编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本书出售、求购地址：https://www.jiaokey.com/book/detail/10438031.html</w:t>
      </w:r>
    </w:p>
    <w:p>
      <w:r>
        <w:t>更多相关图书推荐：https://www.jiaokey.com</w:t>
      </w:r>
    </w:p>
    <w:p>
      <w:r>
        <w:t>吴建平，郜舒竹主编 其他作品：https://www.jiaokey.com/tag/吴建平，郜舒竹主编.html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关键词搜索：https://www.jiaokey.com/tag/通用数学奥林匹克模拟试卷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