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初三数学同步讲解与测试  几何</w:t>
      </w:r>
    </w:p>
    <w:p>
      <w:r>
        <w:rPr>
          <w:rFonts w:ascii="宋体" w:hAnsi="宋体" w:eastAsia="宋体"/>
          <w:sz w:val="24"/>
        </w:rPr>
        <w:t>张志朝，张雷主编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初三数学同步讲解与测试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本书出售、求购地址：https://www.jiaokey.com/book/detail/10437916.html</w:t>
      </w:r>
    </w:p>
    <w:p>
      <w:r>
        <w:t>更多相关图书推荐：https://www.jiaokey.com</w:t>
      </w:r>
    </w:p>
    <w:p>
      <w:r>
        <w:t>张志朝，张雷主编 其他作品：https://www.jiaokey.com/tag/张志朝，张雷主编.html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关键词搜索：https://www.jiaokey.com/tag/中学数学1+1  初三数学同步讲解与测试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