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全国各类成人高等学校入学考试  高中起点升本、专科  最后冲刺  考试分析及全真模拟试题精解  2001-2002  历史</w:t>
      </w:r>
    </w:p>
    <w:p>
      <w:r>
        <w:rPr>
          <w:rFonts w:ascii="宋体" w:hAnsi="宋体" w:eastAsia="宋体"/>
          <w:sz w:val="24"/>
        </w:rPr>
        <w:t>庄则平主编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全国各类成人高等学校入学考试  高中起点升本、专科  最后冲刺  考试分析及全真模拟试题精解  2001-2002  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庄则平主编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历史-成人教育：高等教育-入学考试-自学参考资料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本书出售、求购地址：https://www.jiaokey.com/book/detail/10437908.html</w:t>
      </w:r>
    </w:p>
    <w:p>
      <w:r>
        <w:t>更多相关图书推荐：https://www.jiaokey.com</w:t>
      </w:r>
    </w:p>
    <w:p>
      <w:r>
        <w:t>庄则平主编 其他作品：https://www.jiaokey.com/tag/庄则平主编.html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关键词搜索：https://www.jiaokey.com/tag/历史-成人教育：高等教育-入学考试-自学参考资料.html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