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学生表现评定手册  场地设计和前景指南</w:t>
      </w:r>
    </w:p>
    <w:p>
      <w:r>
        <w:rPr>
          <w:rFonts w:ascii="宋体" w:hAnsi="宋体" w:eastAsia="宋体"/>
          <w:sz w:val="24"/>
        </w:rPr>
        <w:t>比尔·约翰逊（Bil Johnson）著；李雁冰主译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学生表现评定手册  场地设计和前景指南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比尔·约翰逊（Bil Johnson）著；李雁冰主译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本书出售、求购地址：https://www.jiaokey.com/book/detail/10437896.html</w:t>
      </w:r>
    </w:p>
    <w:p>
      <w:r>
        <w:t>更多相关图书推荐：https://www.jiaokey.com</w:t>
      </w:r>
    </w:p>
    <w:p>
      <w:r>
        <w:t>比尔·约翰逊（Bil Johnson）著；李雁冰主译 其他作品：https://www.jiaokey.com/tag/比尔·约翰逊（Bil Johnson）著；李雁冰主译.html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关键词搜索：https://www.jiaokey.com/tag/学生表现评定手册  场地设计和前景指南.html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