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中华经典诵读本  3  千古美文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中华经典诵读本  3  千古美文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本书出售、求购地址：https://www.jiaokey.com/book/detail/10437878.html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关键词搜索：https://www.jiaokey.com/tag/中华经典诵读本  3  千古美文.html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